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Primeros Versos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SUERTE    </w:t>
      </w:r>
      <w:r>
        <w:t xml:space="preserve">   TEMA    </w:t>
      </w:r>
      <w:r>
        <w:t xml:space="preserve">   LETRAS    </w:t>
      </w:r>
      <w:r>
        <w:t xml:space="preserve">   ROTO    </w:t>
      </w:r>
      <w:r>
        <w:t xml:space="preserve">   CORAZON    </w:t>
      </w:r>
      <w:r>
        <w:t xml:space="preserve">   TERRIBLE    </w:t>
      </w:r>
      <w:r>
        <w:t xml:space="preserve">   MALO    </w:t>
      </w:r>
      <w:r>
        <w:t xml:space="preserve">   TRECE    </w:t>
      </w:r>
      <w:r>
        <w:t xml:space="preserve">   CALABERA    </w:t>
      </w:r>
      <w:r>
        <w:t xml:space="preserve">   VERSOS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Primeros Versos</dc:title>
  <dcterms:created xsi:type="dcterms:W3CDTF">2021-10-11T12:25:58Z</dcterms:created>
  <dcterms:modified xsi:type="dcterms:W3CDTF">2021-10-11T12:25:58Z</dcterms:modified>
</cp:coreProperties>
</file>