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ANOCHE    </w:t>
      </w:r>
      <w:r>
        <w:t xml:space="preserve">   AUTOBUS    </w:t>
      </w:r>
      <w:r>
        <w:t xml:space="preserve">   AYER    </w:t>
      </w:r>
      <w:r>
        <w:t xml:space="preserve">   CAMINAR    </w:t>
      </w:r>
      <w:r>
        <w:t xml:space="preserve">   DERECHA    </w:t>
      </w:r>
      <w:r>
        <w:t xml:space="preserve">   DERECHO    </w:t>
      </w:r>
      <w:r>
        <w:t xml:space="preserve">   DESPUES    </w:t>
      </w:r>
      <w:r>
        <w:t xml:space="preserve">   DINERO    </w:t>
      </w:r>
      <w:r>
        <w:t xml:space="preserve">   DOBLAR    </w:t>
      </w:r>
      <w:r>
        <w:t xml:space="preserve">   HABITACION    </w:t>
      </w:r>
      <w:r>
        <w:t xml:space="preserve">   hotel    </w:t>
      </w:r>
      <w:r>
        <w:t xml:space="preserve">   IZQUIERDA    </w:t>
      </w:r>
      <w:r>
        <w:t xml:space="preserve">   LUEGO    </w:t>
      </w:r>
      <w:r>
        <w:t xml:space="preserve">   PASAPORTE    </w:t>
      </w:r>
      <w:r>
        <w:t xml:space="preserve">   tren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Vacaciones</dc:title>
  <dcterms:created xsi:type="dcterms:W3CDTF">2021-10-11T12:26:14Z</dcterms:created>
  <dcterms:modified xsi:type="dcterms:W3CDTF">2021-10-11T12:26:14Z</dcterms:modified>
</cp:coreProperties>
</file>