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amigos y 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Trabajador     </w:t>
      </w:r>
      <w:r>
        <w:t xml:space="preserve">   Talentoso    </w:t>
      </w:r>
      <w:r>
        <w:t xml:space="preserve">   Sociable    </w:t>
      </w:r>
      <w:r>
        <w:t xml:space="preserve">   Simpático    </w:t>
      </w:r>
      <w:r>
        <w:t xml:space="preserve">   Serio    </w:t>
      </w:r>
      <w:r>
        <w:t xml:space="preserve">   Reservado    </w:t>
      </w:r>
      <w:r>
        <w:t xml:space="preserve">   Perezoso    </w:t>
      </w:r>
      <w:r>
        <w:t xml:space="preserve">   Paciente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Estudioso    </w:t>
      </w:r>
      <w:r>
        <w:t xml:space="preserve">   Desordenado    </w:t>
      </w:r>
      <w:r>
        <w:t xml:space="preserve">   Deportista    </w:t>
      </w:r>
      <w:r>
        <w:t xml:space="preserve">   Bueno    </w:t>
      </w:r>
      <w:r>
        <w:t xml:space="preserve">   Atrevido     </w:t>
      </w:r>
      <w:r>
        <w:t xml:space="preserve">   Artístico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amigos y yo</dc:title>
  <dcterms:created xsi:type="dcterms:W3CDTF">2021-10-11T12:25:22Z</dcterms:created>
  <dcterms:modified xsi:type="dcterms:W3CDTF">2021-10-11T12:25:22Z</dcterms:modified>
</cp:coreProperties>
</file>