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 amigos y yo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lugar para 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opuesto de entrar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hace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ask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tiene el pelo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usar el carro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tiene energía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estoy muy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Tiene el pelo rojo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estoy bien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comer a las 12:00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persona que no es fea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amigos y yo </dc:title>
  <dcterms:created xsi:type="dcterms:W3CDTF">2021-10-11T12:25:48Z</dcterms:created>
  <dcterms:modified xsi:type="dcterms:W3CDTF">2021-10-11T12:25:48Z</dcterms:modified>
</cp:coreProperties>
</file>