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 and Anti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 not try to get along with other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is not spelt correctly.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medicine needed urgently to prevent a snake bite from becoming lethal.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temporarily can not find an item because it has been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not understood something correctly.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goes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which is used to treat infections.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use something in the correct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tells you to do something which is not a good idea.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which tries to prevent water from freezing.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and Anti prefixes</dc:title>
  <dcterms:created xsi:type="dcterms:W3CDTF">2021-10-11T12:25:56Z</dcterms:created>
  <dcterms:modified xsi:type="dcterms:W3CDTF">2021-10-11T12:25:56Z</dcterms:modified>
</cp:coreProperties>
</file>