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 and anti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something in the wrong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temporarily lost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not socialable towards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medicine to treat an infection.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taken to stop the poison of a bite becoming lethal.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is not spelt correctly.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used to help prevent water from freezing.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box which you watch programmes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have not understood something properly.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suggests you do something but it is not a good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and anti prefixes</dc:title>
  <dcterms:created xsi:type="dcterms:W3CDTF">2021-10-11T12:25:54Z</dcterms:created>
  <dcterms:modified xsi:type="dcterms:W3CDTF">2021-10-11T12:25:54Z</dcterms:modified>
</cp:coreProperties>
</file>