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clases</w:t>
      </w:r>
    </w:p>
    <w:p>
      <w:pPr>
        <w:pStyle w:val="Questions"/>
      </w:pPr>
      <w:r>
        <w:t xml:space="preserve">1. ACESINCI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SMIÁCATMTEA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NGÉIS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EOAÑSPL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UÓDCNACEI ÍCIASF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OÍIOLGBA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ÍMUQICA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CFSAÍI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TSSIEOUD SLSEAOCI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AITRHOIS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IRBGONOE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AGEFÍAROG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clases</dc:title>
  <dcterms:created xsi:type="dcterms:W3CDTF">2021-10-11T12:26:47Z</dcterms:created>
  <dcterms:modified xsi:type="dcterms:W3CDTF">2021-10-11T12:26:47Z</dcterms:modified>
</cp:coreProperties>
</file>