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Miscarriage of Justice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 responsible for the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Investigates how a death has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payout after being wronged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a conviction can be overturned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landmark the baby disappeared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Determines the facts of the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that handled the Chamberlain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Determines the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all convictions are overturned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name of Lindy Chamberlain's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name of the Chamberlains' daughter who disappeared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Miscarriage of Justice Crossword</dc:title>
  <dcterms:created xsi:type="dcterms:W3CDTF">2021-10-11T12:26:24Z</dcterms:created>
  <dcterms:modified xsi:type="dcterms:W3CDTF">2021-10-11T12:26:24Z</dcterms:modified>
</cp:coreProperties>
</file>