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Miscarriages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fever    </w:t>
      </w:r>
      <w:r>
        <w:t xml:space="preserve">   pcos    </w:t>
      </w:r>
      <w:r>
        <w:t xml:space="preserve">   complete    </w:t>
      </w:r>
      <w:r>
        <w:t xml:space="preserve">   threatened    </w:t>
      </w:r>
      <w:r>
        <w:t xml:space="preserve">   drinking    </w:t>
      </w:r>
      <w:r>
        <w:t xml:space="preserve">   smoking    </w:t>
      </w:r>
      <w:r>
        <w:t xml:space="preserve">   missed    </w:t>
      </w:r>
      <w:r>
        <w:t xml:space="preserve">   chromosomes    </w:t>
      </w:r>
      <w:r>
        <w:t xml:space="preserve">   recurrent    </w:t>
      </w:r>
      <w:r>
        <w:t xml:space="preserve">   weight    </w:t>
      </w:r>
      <w:r>
        <w:t xml:space="preserve">   thirty-five    </w:t>
      </w:r>
      <w:r>
        <w:t xml:space="preserve">   infection    </w:t>
      </w:r>
      <w:r>
        <w:t xml:space="preserve">   drugs    </w:t>
      </w:r>
      <w:r>
        <w:t xml:space="preserve">   death    </w:t>
      </w:r>
      <w:r>
        <w:t xml:space="preserve">   stillbirth    </w:t>
      </w:r>
      <w:r>
        <w:t xml:space="preserve">   mom    </w:t>
      </w:r>
      <w:r>
        <w:t xml:space="preserve">   baby    </w:t>
      </w:r>
      <w:r>
        <w:t xml:space="preserve">   miscarriage    </w:t>
      </w:r>
      <w:r>
        <w:t xml:space="preserve">   incomplete    </w:t>
      </w:r>
      <w:r>
        <w:t xml:space="preserve">   repeated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Miscarriages crossword</dc:title>
  <dcterms:created xsi:type="dcterms:W3CDTF">2021-10-11T12:26:37Z</dcterms:created>
  <dcterms:modified xsi:type="dcterms:W3CDTF">2021-10-11T12:26:37Z</dcterms:modified>
</cp:coreProperties>
</file>