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Miscellaneous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rapid expansion of gaseous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a breath of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or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Older wine or 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Snake with a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take on the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most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to...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Cleveland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yes,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snails for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Take your best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Island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rich man has deep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Say Yes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reptiles without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Chauffeur's main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Steam the milk in the coffee and drink a bunch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Fowler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Flies around in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little one's comfort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direction on the 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were staring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Sailor ties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Apportion the booty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remember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word in many children's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do before pulling the trigger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cabin in the 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building blocks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the shallow end of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3rd color in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Lush Vegetation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lessen the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Joint above the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Very serious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Sign of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About 455 of these in a 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Go into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Laundry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</dc:title>
  <dcterms:created xsi:type="dcterms:W3CDTF">2021-10-11T12:27:12Z</dcterms:created>
  <dcterms:modified xsi:type="dcterms:W3CDTF">2021-10-11T12:27:12Z</dcterms:modified>
</cp:coreProperties>
</file>