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Miscellaneous Nouns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Light flashing    </w:t>
      </w:r>
      <w:r>
        <w:t xml:space="preserve">   Alarm clock    </w:t>
      </w:r>
      <w:r>
        <w:t xml:space="preserve">   Doorbell    </w:t>
      </w:r>
      <w:r>
        <w:t xml:space="preserve">   Bell    </w:t>
      </w:r>
      <w:r>
        <w:t xml:space="preserve">   List    </w:t>
      </w:r>
      <w:r>
        <w:t xml:space="preserve">   Place    </w:t>
      </w:r>
      <w:r>
        <w:t xml:space="preserve">   Thing    </w:t>
      </w:r>
      <w:r>
        <w:t xml:space="preserve">   Insurance    </w:t>
      </w:r>
      <w:r>
        <w:t xml:space="preserve">   Camp    </w:t>
      </w:r>
      <w:r>
        <w:t xml:space="preserve">   Stage    </w:t>
      </w:r>
      <w:r>
        <w:t xml:space="preserve">   Doll    </w:t>
      </w:r>
      <w:r>
        <w:t xml:space="preserve">   Fire    </w:t>
      </w:r>
      <w:r>
        <w:t xml:space="preserve">   Magic    </w:t>
      </w:r>
      <w:r>
        <w:t xml:space="preserve">   Collection    </w:t>
      </w:r>
      <w:r>
        <w:t xml:space="preserve">   Jail    </w:t>
      </w:r>
      <w:r>
        <w:t xml:space="preserve">   City    </w:t>
      </w:r>
      <w:r>
        <w:t xml:space="preserve">   Fireworks    </w:t>
      </w:r>
      <w:r>
        <w:t xml:space="preserve">   Box    </w:t>
      </w:r>
      <w:r>
        <w:t xml:space="preserve">   Flag    </w:t>
      </w:r>
      <w:r>
        <w:t xml:space="preserve">   House    </w:t>
      </w:r>
      <w:r>
        <w:t xml:space="preserve">   Bridge    </w:t>
      </w:r>
      <w:r>
        <w:t xml:space="preserve">   Gift    </w:t>
      </w:r>
      <w:r>
        <w:t xml:space="preserve">   Elevator    </w:t>
      </w:r>
      <w:r>
        <w:t xml:space="preserve">   Building    </w:t>
      </w:r>
      <w:r>
        <w:t xml:space="preserve">   Foundation    </w:t>
      </w:r>
      <w:r>
        <w:t xml:space="preserve">   Rubber    </w:t>
      </w:r>
      <w:r>
        <w:t xml:space="preserve">   Ticket    </w:t>
      </w:r>
      <w:r>
        <w:t xml:space="preserve">   Silver    </w:t>
      </w:r>
      <w:r>
        <w:t xml:space="preserve">   Smoking    </w:t>
      </w:r>
      <w:r>
        <w:t xml:space="preserve">   Posting notice    </w:t>
      </w:r>
      <w:r>
        <w:t xml:space="preserve">   Paper    </w:t>
      </w:r>
      <w:r>
        <w:t xml:space="preserve">   Gold    </w:t>
      </w:r>
      <w:r>
        <w:t xml:space="preserve">   Cigarette    </w:t>
      </w:r>
      <w:r>
        <w:t xml:space="preserve">   Poster    </w:t>
      </w:r>
      <w:r>
        <w:t xml:space="preserve">   Saw    </w:t>
      </w:r>
      <w:r>
        <w:t xml:space="preserve">   Diamond    </w:t>
      </w:r>
      <w:r>
        <w:t xml:space="preserve">   Funeral    </w:t>
      </w:r>
      <w:r>
        <w:t xml:space="preserve">   Signature    </w:t>
      </w:r>
      <w:r>
        <w:t xml:space="preserve">   Rope    </w:t>
      </w:r>
      <w:r>
        <w:t xml:space="preserve">   Electricity    </w:t>
      </w:r>
      <w:r>
        <w:t xml:space="preserve">   Grave    </w:t>
      </w:r>
      <w:r>
        <w:t xml:space="preserve">   Called    </w:t>
      </w:r>
      <w:r>
        <w:t xml:space="preserve">   String    </w:t>
      </w:r>
      <w:r>
        <w:t xml:space="preserve">   Chain    </w:t>
      </w:r>
      <w:r>
        <w:t xml:space="preserve">   Image    </w:t>
      </w:r>
      <w:r>
        <w:t xml:space="preserve">   Name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Miscellaneous Nouns </dc:title>
  <dcterms:created xsi:type="dcterms:W3CDTF">2021-10-11T12:26:42Z</dcterms:created>
  <dcterms:modified xsi:type="dcterms:W3CDTF">2021-10-11T12:26:42Z</dcterms:modified>
</cp:coreProperties>
</file>