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Miscellaneous (Shayna)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amarillo    </w:t>
      </w:r>
      <w:r>
        <w:t xml:space="preserve">   azúl    </w:t>
      </w:r>
      <w:r>
        <w:t xml:space="preserve">   blanco    </w:t>
      </w:r>
      <w:r>
        <w:t xml:space="preserve">   café    </w:t>
      </w:r>
      <w:r>
        <w:t xml:space="preserve">   comer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gris    </w:t>
      </w:r>
      <w:r>
        <w:t xml:space="preserve">   hablar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miércoles    </w:t>
      </w:r>
      <w:r>
        <w:t xml:space="preserve">   morado    </w:t>
      </w:r>
      <w:r>
        <w:t xml:space="preserve">   negro    </w:t>
      </w:r>
      <w:r>
        <w:t xml:space="preserve">   noviembre    </w:t>
      </w:r>
      <w:r>
        <w:t xml:space="preserve">   octubre    </w:t>
      </w:r>
      <w:r>
        <w:t xml:space="preserve">   rojo    </w:t>
      </w:r>
      <w:r>
        <w:t xml:space="preserve">   septiembre    </w:t>
      </w:r>
      <w:r>
        <w:t xml:space="preserve">   sábado    </w:t>
      </w:r>
      <w:r>
        <w:t xml:space="preserve">   verde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(Shayna)</dc:title>
  <dcterms:created xsi:type="dcterms:W3CDTF">2021-10-11T12:26:33Z</dcterms:created>
  <dcterms:modified xsi:type="dcterms:W3CDTF">2021-10-11T12:26:33Z</dcterms:modified>
</cp:coreProperties>
</file>