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Miscellaneous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unhealthy (life)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homeless person 3,5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enjoy, make the 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salary,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user (internet)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 your meal! 4,8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enable, empower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disappoint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household chore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Vocab</dc:title>
  <dcterms:created xsi:type="dcterms:W3CDTF">2021-10-11T12:26:28Z</dcterms:created>
  <dcterms:modified xsi:type="dcterms:W3CDTF">2021-10-11T12:26:28Z</dcterms:modified>
</cp:coreProperties>
</file>