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Misconpetions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location is hit by the sunlight with almost a 90 degree 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Path of the Earth as it revolves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False? Both Hemispheres have the same amount of daylight and nighttime on the Solstice (June 21st and December 21st)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the days longer or shorter when the Northern hemisphere is tilted toward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 passing through Earth’s center and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think is the time when the sunlight hits the Tropic of Cancer on June 21st and the Tropic of Capricorn on September 21st at almost a 90 degree 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or False?  Fall equinox on the southern Hemisphere is March 21st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location gets the most direct sunlight when the Northern hemisphere has summer solstice?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seasons do we have on the Northern Hemisphere when days are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the days longer or shorted when the Northern hemisphere is tilted away from the sun?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location gets the most direct sunlight when the southern hemisphere has summer solstice?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of Earth around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of Earth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revolution of Earth around the sun is called 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season do we have on the Norther Hemisphere when days are short?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Misconpetions crossword puzzle</dc:title>
  <dcterms:created xsi:type="dcterms:W3CDTF">2021-10-11T12:26:10Z</dcterms:created>
  <dcterms:modified xsi:type="dcterms:W3CDTF">2021-10-11T12:26:10Z</dcterms:modified>
</cp:coreProperties>
</file>