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Misdemeanor Sentencing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______monitors the defendant's conduct in summary probation.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"The Court imposes a sentence but suspends the execution of sentence".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monitors the defendant's conduct in formal probation.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be sentenced by the Judge who took the plea.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 of crime punishable of up to 6 months to 364 days in county jail, fine of up to $1000,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HIV/AIDS test results must be kept in the ______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Judgment must be pronounced not less than six hours, nor more than five days after a plea, finding of guilty, or verdict of guilty, unless the defendant 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defendant is in compliance with all terms and conditions of probation, the execution of sentence (previously suspended) is ______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 of crime punishable by a maximum fine of $250 but no jail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the defendant is in compliance with all terms and conditions of conditional sentence, sentence will not be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Imposition of a sentence after a conviction, which may come in a form of a ______ or plea.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of crime punishable by death, prison, or county jail over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needed if a defendant is convicted of PC 647(b) and tested positive for HIV/AIDS?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defendant ______ the conditional sentence, sentence shall be imposed.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waivers should be reflected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defendant violates probation, the sentence imposed shall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 may extend time for ______ for the following reasons: Probation referral, pre-judgment motions, and determination of defendant's mental competency.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Defendant pays cost of ______ probation.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Fines listed in punishments do not include possible ______ and assessments.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Terms and ______of Probation.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defendant has a right to _______ at sentencing.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Acronym for "The Court does not impose a sentence".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Misdemeanor Sentencing</dc:title>
  <dcterms:created xsi:type="dcterms:W3CDTF">2021-10-11T12:27:07Z</dcterms:created>
  <dcterms:modified xsi:type="dcterms:W3CDTF">2021-10-11T12:27:07Z</dcterms:modified>
</cp:coreProperties>
</file>