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Mise en Scene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with in a building or undercover.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vertical lines and two horizontal lines, that create nine squares. (4, 2, 6.)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 music written specifically for a film.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Digitally created, animation, effect *hint, it's an acronym*.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 sound recording by the space in which the sounds occur. Atmosphere, aura, mood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sound other than speech or music made artificially for use in play, film or production. (5, 6.)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a scene is framed, shot. (dynamic and static are also examples of this.)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Soft, natural, high key, low key and hard are all types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location equipped for recording both television &amp; motion pictures.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Fond of the open air or open air activities. The opposite of being inside a building. or under cover.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 en Scene keywords</dc:title>
  <dcterms:created xsi:type="dcterms:W3CDTF">2021-10-11T12:25:56Z</dcterms:created>
  <dcterms:modified xsi:type="dcterms:W3CDTF">2021-10-11T12:25:56Z</dcterms:modified>
</cp:coreProperties>
</file>