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Misery Guts by Morris Gleitzman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Country Keith's family move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fish Keith buys in Chapter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Keith's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emotion does Keith wish his parents showed more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Town in Australia the family move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City Keith first 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Tracy warns Keith about these falling from trees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fish and chip shop in London.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Keith doesn't swim in Orchid Cove because of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time Mr Naylor did this was in 1847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Keith's first friend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Keith's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milkman in London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Misery Guts by Morris Gleitzman</dc:title>
  <dcterms:created xsi:type="dcterms:W3CDTF">2021-10-11T12:26:44Z</dcterms:created>
  <dcterms:modified xsi:type="dcterms:W3CDTF">2021-10-11T12:26:44Z</dcterms:modified>
</cp:coreProperties>
</file>