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Misfit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Belonging    </w:t>
      </w:r>
      <w:r>
        <w:t xml:space="preserve">   Mother    </w:t>
      </w:r>
      <w:r>
        <w:t xml:space="preserve">   Animals    </w:t>
      </w:r>
      <w:r>
        <w:t xml:space="preserve">   Proud    </w:t>
      </w:r>
      <w:r>
        <w:t xml:space="preserve">   Searching    </w:t>
      </w:r>
      <w:r>
        <w:t xml:space="preserve">   Family    </w:t>
      </w:r>
      <w:r>
        <w:t xml:space="preserve">   Home    </w:t>
      </w:r>
      <w:r>
        <w:t xml:space="preserve">   Bullying    </w:t>
      </w:r>
      <w:r>
        <w:t xml:space="preserve">   Friends    </w:t>
      </w:r>
      <w:r>
        <w:t xml:space="preserve">   Snare    </w:t>
      </w:r>
      <w:r>
        <w:t xml:space="preserve">   Vines    </w:t>
      </w:r>
      <w:r>
        <w:t xml:space="preserve">   Trees    </w:t>
      </w:r>
      <w:r>
        <w:t xml:space="preserve">   Bengal    </w:t>
      </w:r>
      <w:r>
        <w:t xml:space="preserve">   Misfit    </w:t>
      </w:r>
      <w:r>
        <w:t xml:space="preserve">   Orphan    </w:t>
      </w:r>
      <w:r>
        <w:t xml:space="preserve">   Jungle    </w:t>
      </w:r>
      <w:r>
        <w:t xml:space="preserve">   King    </w:t>
      </w:r>
      <w:r>
        <w:t xml:space="preserve">   Trap    </w:t>
      </w:r>
      <w:r>
        <w:t xml:space="preserve">   Tiger    </w:t>
      </w:r>
      <w:r>
        <w:t xml:space="preserve">   Mouse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Misfit King</dc:title>
  <dcterms:created xsi:type="dcterms:W3CDTF">2021-10-11T12:27:13Z</dcterms:created>
  <dcterms:modified xsi:type="dcterms:W3CDTF">2021-10-11T12:27:13Z</dcterms:modified>
</cp:coreProperties>
</file>