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Misguided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Noble Roman wife, who committed suicide after being raped.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consider; think;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earn;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Discretion;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scorn;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Evaluating;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inner restraints to impulses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refrain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criticize severely;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restrained; exhibiting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unfaithful;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unconscious; 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mourn;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modified;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provoke;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Famed courtesan, who traveled with the the armies of Alexander the 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Misguided Men</dc:title>
  <dcterms:created xsi:type="dcterms:W3CDTF">2021-10-11T12:26:22Z</dcterms:created>
  <dcterms:modified xsi:type="dcterms:W3CDTF">2021-10-11T12:26:22Z</dcterms:modified>
</cp:coreProperties>
</file>