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Misguided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restrained; exhibiting 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scorn;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 Roman wife, who committed suicide after being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earn;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courtesan, who traveled with the armies of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evaluating; judging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limited;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provoke; urge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discretion;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unfaithful;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consider; think;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 restraints to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Criticize severely;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unconscious;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mourn; complaint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Misguided Men</dc:title>
  <dcterms:created xsi:type="dcterms:W3CDTF">2021-10-11T12:26:25Z</dcterms:created>
  <dcterms:modified xsi:type="dcterms:W3CDTF">2021-10-11T12:26:25Z</dcterms:modified>
</cp:coreProperties>
</file>