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Mishemeres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SOUL    </w:t>
      </w:r>
      <w:r>
        <w:t xml:space="preserve">   ASPEAKING    </w:t>
      </w:r>
      <w:r>
        <w:t xml:space="preserve">   CREATURE    </w:t>
      </w:r>
      <w:r>
        <w:t xml:space="preserve">   EARTHLY    </w:t>
      </w:r>
      <w:r>
        <w:t xml:space="preserve">   OTHER    </w:t>
      </w:r>
      <w:r>
        <w:t xml:space="preserve">   ANY    </w:t>
      </w:r>
      <w:r>
        <w:t xml:space="preserve">   GIVEN    </w:t>
      </w:r>
      <w:r>
        <w:t xml:space="preserve">   NOT    </w:t>
      </w:r>
      <w:r>
        <w:t xml:space="preserve">   HAS    </w:t>
      </w:r>
      <w:r>
        <w:t xml:space="preserve">   HE    </w:t>
      </w:r>
      <w:r>
        <w:t xml:space="preserve">   WHICH    </w:t>
      </w:r>
      <w:r>
        <w:t xml:space="preserve">   SOMETHING    </w:t>
      </w:r>
      <w:r>
        <w:t xml:space="preserve">   MAN    </w:t>
      </w:r>
      <w:r>
        <w:t xml:space="preserve">   HASHEM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Mishemeres Word Search</dc:title>
  <dcterms:created xsi:type="dcterms:W3CDTF">2021-10-11T12:26:55Z</dcterms:created>
  <dcterms:modified xsi:type="dcterms:W3CDTF">2021-10-11T12:26:55Z</dcterms:modified>
</cp:coreProperties>
</file>