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Mishmash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Slacker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makes queens and 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Russian 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Sheep’s coat or a scam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British admiral or an American country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Actor Stewart Granger’s 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Mystery furniture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German for thanks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Spanish for  I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Minimum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Fantasy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Dish or record disc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Actor who could be a Roman emporer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Turkish stool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Bracelets that sound like noises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royal or a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Funeral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Zany timer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are two in gala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Nice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Newspaper story 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London insurer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Light that rhymes with a shoe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Art holder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Ancient wrap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French student or Chopin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River’s 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Mishmash</dc:title>
  <dcterms:created xsi:type="dcterms:W3CDTF">2021-10-11T12:27:45Z</dcterms:created>
  <dcterms:modified xsi:type="dcterms:W3CDTF">2021-10-11T12:27:45Z</dcterms:modified>
</cp:coreProperties>
</file>