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Mishnah</w:t>
      </w:r>
    </w:p>
    <w:p>
      <w:pPr>
        <w:pStyle w:val="Questions"/>
      </w:pPr>
      <w:r>
        <w:t xml:space="preserve">1. SLAW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ULARRTGEUCI SWAL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SEVFALTIS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THBSBAA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SAWL OF IMAAREGR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LASW OF DEIRVOC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VICLI AWL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IMLARINC LWA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CEIFISACR NI EHT EETLMP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IALRUT UYTIPR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RDERO FO LWAS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IXS MOSVULE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ANDL OF ASLEIR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ABIRBS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SANIHHM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Mishnah</dc:title>
  <dcterms:created xsi:type="dcterms:W3CDTF">2021-10-11T12:27:07Z</dcterms:created>
  <dcterms:modified xsi:type="dcterms:W3CDTF">2021-10-11T12:27:07Z</dcterms:modified>
</cp:coreProperties>
</file>