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Mishpatim</w:t>
      </w:r>
    </w:p>
    <w:p>
      <w:pPr>
        <w:pStyle w:val="Questions"/>
      </w:pPr>
      <w:r>
        <w:t xml:space="preserve">1. KNIS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DOWIW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HRONPA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MATGRNE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RYC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HLSTUERGA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SORWD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HEAHMS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SETCEUPRE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SEYRDOT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skin    </w:t>
      </w:r>
      <w:r>
        <w:t xml:space="preserve">   widow    </w:t>
      </w:r>
      <w:r>
        <w:t xml:space="preserve">   orphan    </w:t>
      </w:r>
      <w:r>
        <w:t xml:space="preserve">   garment    </w:t>
      </w:r>
      <w:r>
        <w:t xml:space="preserve">   cry    </w:t>
      </w:r>
      <w:r>
        <w:t xml:space="preserve">   slaughter    </w:t>
      </w:r>
      <w:r>
        <w:t xml:space="preserve">   sword    </w:t>
      </w:r>
      <w:r>
        <w:t xml:space="preserve">   hashem    </w:t>
      </w:r>
      <w:r>
        <w:t xml:space="preserve">   persecute    </w:t>
      </w:r>
      <w:r>
        <w:t xml:space="preserve">   destroy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Mishpatim</dc:title>
  <dcterms:created xsi:type="dcterms:W3CDTF">2021-10-11T12:26:50Z</dcterms:created>
  <dcterms:modified xsi:type="dcterms:W3CDTF">2021-10-11T12:26:50Z</dcterms:modified>
</cp:coreProperties>
</file>