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Misleading Questions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the effect by Gabbert?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Foster believed ------ --------------- effected results?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was the experiment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was a -------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most chosen verb for experiment 1?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weakness of lab experiments?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another researcher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one of the researchers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experiments were held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least impact verb?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Misleading Questions</dc:title>
  <dcterms:created xsi:type="dcterms:W3CDTF">2021-10-11T12:26:14Z</dcterms:created>
  <dcterms:modified xsi:type="dcterms:W3CDTF">2021-10-11T12:26:14Z</dcterms:modified>
</cp:coreProperties>
</file>