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Mismatched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Danaê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God of Gods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Polydectês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Had a baby with Zeus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Andromeda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Gave Perseus winged 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slayer of Medusa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Scared grandson'll kill'em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Acrisios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Maiden chained to a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Gorgon with snake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Gave Perseus a bronze shield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Pegasus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Horse arose from Gorgon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King of Seriphos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Mismatched</dc:title>
  <dcterms:created xsi:type="dcterms:W3CDTF">2021-10-11T12:26:16Z</dcterms:created>
  <dcterms:modified xsi:type="dcterms:W3CDTF">2021-10-11T12:26:16Z</dcterms:modified>
</cp:coreProperties>
</file>