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Misoedd/Dyddiau'r wythnos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Rhagfyr    </w:t>
      </w:r>
      <w:r>
        <w:t xml:space="preserve">   Tachwedd    </w:t>
      </w:r>
      <w:r>
        <w:t xml:space="preserve">   Hydref    </w:t>
      </w:r>
      <w:r>
        <w:t xml:space="preserve">   Medi    </w:t>
      </w:r>
      <w:r>
        <w:t xml:space="preserve">   Awst    </w:t>
      </w:r>
      <w:r>
        <w:t xml:space="preserve">   Gorfennaf    </w:t>
      </w:r>
      <w:r>
        <w:t xml:space="preserve">   Mehefin    </w:t>
      </w:r>
      <w:r>
        <w:t xml:space="preserve">   Mai    </w:t>
      </w:r>
      <w:r>
        <w:t xml:space="preserve">   Ebrill    </w:t>
      </w:r>
      <w:r>
        <w:t xml:space="preserve">   Mawrth    </w:t>
      </w:r>
      <w:r>
        <w:t xml:space="preserve">   Chwefror    </w:t>
      </w:r>
      <w:r>
        <w:t xml:space="preserve">   Ionawr    </w:t>
      </w:r>
      <w:r>
        <w:t xml:space="preserve">   Dydd Sul    </w:t>
      </w:r>
      <w:r>
        <w:t xml:space="preserve">   Dydd Sadwrn    </w:t>
      </w:r>
      <w:r>
        <w:t xml:space="preserve">   Dydd Gwener    </w:t>
      </w:r>
      <w:r>
        <w:t xml:space="preserve">   Dydd Iau    </w:t>
      </w:r>
      <w:r>
        <w:t xml:space="preserve">   Dydd Mercher    </w:t>
      </w:r>
      <w:r>
        <w:t xml:space="preserve">   Dydd Mawrth    </w:t>
      </w:r>
      <w:r>
        <w:t xml:space="preserve">   Dydd Llun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Misoedd/Dyddiau'r wythnos</dc:title>
  <dcterms:created xsi:type="dcterms:W3CDTF">2021-10-11T12:26:41Z</dcterms:created>
  <dcterms:modified xsi:type="dcterms:W3CDTF">2021-10-11T12:26:41Z</dcterms:modified>
</cp:coreProperties>
</file>