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Misoedd y Flwyddyn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mae'r flwyddyn dreth (tax) yn dechrau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Eisteddfod Genedlaethol Cymru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ein nawddsant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y Fari Lwyd a'r Hen Galan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 fis mae diwrnod Owain Glyndwr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Ydych pwmpen yn barod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Bydd Cwpan y Byd mis yma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 gwyllt a ffair Aberteifi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 cariadon yn hoffi'r mis yma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Dathlu'r Nadolig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Diwedd tymor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 wyl y banc mis yma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Misoedd y Flwyddyn</dc:title>
  <dcterms:created xsi:type="dcterms:W3CDTF">2021-10-11T12:26:32Z</dcterms:created>
  <dcterms:modified xsi:type="dcterms:W3CDTF">2021-10-11T12:26:32Z</dcterms:modified>
</cp:coreProperties>
</file>