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Miss/Mitt- To Send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sent as truthful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from one person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a sharp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sent to meet with others to plan and make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spreads their religion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note or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rocket or weapon sent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 or authorize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sent in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Miss/Mitt- To Send</dc:title>
  <dcterms:created xsi:type="dcterms:W3CDTF">2021-10-11T12:27:38Z</dcterms:created>
  <dcterms:modified xsi:type="dcterms:W3CDTF">2021-10-11T12:27:38Z</dcterms:modified>
</cp:coreProperties>
</file>