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Miss.Peregrin's Home for Peculiar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ethnicity is Abraham?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hollowgast that looks like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peculiar is Miss.Peregrine?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Jacob's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wights use to get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Olive's shoes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Abraham's mental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world war did Abraham fight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Emma's Peculiarity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Jacob's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monsters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Jacob's family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girl who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town are they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Jacob's grandfather's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Millard's peculiarity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Jacob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thing that peculiars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setting of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Miss.Peregrin's Home for Peculiar Children</dc:title>
  <dcterms:created xsi:type="dcterms:W3CDTF">2021-10-11T12:26:56Z</dcterms:created>
  <dcterms:modified xsi:type="dcterms:W3CDTF">2021-10-11T12:26:56Z</dcterms:modified>
</cp:coreProperties>
</file>