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Love    </w:t>
      </w:r>
      <w:r>
        <w:t xml:space="preserve">   Pram    </w:t>
      </w:r>
      <w:r>
        <w:t xml:space="preserve">   Highchair    </w:t>
      </w:r>
      <w:r>
        <w:t xml:space="preserve">   Blanket    </w:t>
      </w:r>
      <w:r>
        <w:t xml:space="preserve">   Milk    </w:t>
      </w:r>
      <w:r>
        <w:t xml:space="preserve">   Bottle    </w:t>
      </w:r>
      <w:r>
        <w:t xml:space="preserve">   Rattle    </w:t>
      </w:r>
      <w:r>
        <w:t xml:space="preserve">   Birth    </w:t>
      </w:r>
      <w:r>
        <w:t xml:space="preserve">   Nap    </w:t>
      </w:r>
      <w:r>
        <w:t xml:space="preserve">   Girl    </w:t>
      </w:r>
      <w:r>
        <w:t xml:space="preserve">   Boy    </w:t>
      </w:r>
      <w:r>
        <w:t xml:space="preserve">   Nappy    </w:t>
      </w:r>
      <w:r>
        <w:t xml:space="preserve">   Dummy    </w:t>
      </w:r>
      <w:r>
        <w:t xml:space="preserve">   Mummy    </w:t>
      </w:r>
      <w:r>
        <w:t xml:space="preserve">   Baby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 </dc:title>
  <dcterms:created xsi:type="dcterms:W3CDTF">2021-10-11T12:27:15Z</dcterms:created>
  <dcterms:modified xsi:type="dcterms:W3CDTF">2021-10-11T12:27:15Z</dcterms:modified>
</cp:coreProperties>
</file>