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girls getting married...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Lauren's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before the big day on this day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lucky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maid of honour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of course, drink lots of the famous wine from this place!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we'll be having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we'll eat those delicious custard 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wonder along the river that runs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____ all night!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</dc:title>
  <dcterms:created xsi:type="dcterms:W3CDTF">2021-10-11T12:27:20Z</dcterms:created>
  <dcterms:modified xsi:type="dcterms:W3CDTF">2021-10-11T12:27:20Z</dcterms:modified>
</cp:coreProperties>
</file>