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Oinc oinc!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Neigh!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Pysgodyn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Hop! Hop!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Tweet tweet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Eleffant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Woof woof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</dc:title>
  <dcterms:created xsi:type="dcterms:W3CDTF">2021-10-11T12:27:47Z</dcterms:created>
  <dcterms:modified xsi:type="dcterms:W3CDTF">2021-10-11T12:27:47Z</dcterms:modified>
</cp:coreProperties>
</file>