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Alaineus</w:t>
      </w:r>
    </w:p>
    <w:p>
      <w:pPr>
        <w:pStyle w:val="Questions"/>
      </w:pPr>
      <w:r>
        <w:t xml:space="preserve">1. INHPCSO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TEINVLIESO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RHPAOHOTPG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ELPHOEENT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RCTREOONIC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NMHOOHPEO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OEULTIBMOA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ATDOORICEN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CNUOIDSISS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TYMCHALI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YMTH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EHCLNACAMI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PDOEIHVNOE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AICUOATMT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EMACICNH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OYPHGHROTPA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CEEELTSOP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TRAANTSUO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ATAHOGRPU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MTRENRSOOA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HEETOTPOL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RGMLTAEE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GAHEPRETL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TSDSAEIR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CEGPNIOHOT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Alaineus</dc:title>
  <dcterms:created xsi:type="dcterms:W3CDTF">2021-10-11T12:26:39Z</dcterms:created>
  <dcterms:modified xsi:type="dcterms:W3CDTF">2021-10-11T12:26:39Z</dcterms:modified>
</cp:coreProperties>
</file>