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Child Has Gone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AJs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Miss Child keeps in her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crazy zoo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character/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girl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AJs lunch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AJs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AJs favorite animal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AJ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AJs favorite time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smart alec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elephant that paints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Andrea's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AJs worst subject in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Child Has Gone Wild</dc:title>
  <dcterms:created xsi:type="dcterms:W3CDTF">2021-10-11T12:27:01Z</dcterms:created>
  <dcterms:modified xsi:type="dcterms:W3CDTF">2021-10-11T12:27:01Z</dcterms:modified>
</cp:coreProperties>
</file>