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Child Has Gone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child    </w:t>
      </w:r>
      <w:r>
        <w:t xml:space="preserve">   contest    </w:t>
      </w:r>
      <w:r>
        <w:t xml:space="preserve">   elephants    </w:t>
      </w:r>
      <w:r>
        <w:t xml:space="preserve">   field trip    </w:t>
      </w:r>
      <w:r>
        <w:t xml:space="preserve">   history    </w:t>
      </w:r>
      <w:r>
        <w:t xml:space="preserve">   pictures    </w:t>
      </w:r>
      <w:r>
        <w:t xml:space="preserve">   third grade    </w:t>
      </w:r>
      <w:r>
        <w:t xml:space="preserve">   weird    </w:t>
      </w:r>
      <w:r>
        <w:t xml:space="preserve">   wind    </w:t>
      </w:r>
      <w:r>
        <w:t xml:space="preserve">   zookeeper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Child Has Gone Wild </dc:title>
  <dcterms:created xsi:type="dcterms:W3CDTF">2021-10-11T12:27:12Z</dcterms:created>
  <dcterms:modified xsi:type="dcterms:W3CDTF">2021-10-11T12:27:12Z</dcterms:modified>
</cp:coreProperties>
</file>