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Daisy is Crazy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million    </w:t>
      </w:r>
      <w:r>
        <w:t xml:space="preserve">   school    </w:t>
      </w:r>
      <w:r>
        <w:t xml:space="preserve">   reading    </w:t>
      </w:r>
      <w:r>
        <w:t xml:space="preserve">   bonbons    </w:t>
      </w:r>
      <w:r>
        <w:t xml:space="preserve">   crazy    </w:t>
      </w:r>
      <w:r>
        <w:t xml:space="preserve">   football    </w:t>
      </w:r>
      <w:r>
        <w:t xml:space="preserve">   books    </w:t>
      </w:r>
      <w:r>
        <w:t xml:space="preserve">   arithmetic    </w:t>
      </w:r>
      <w:r>
        <w:t xml:space="preserve">   principal    </w:t>
      </w:r>
      <w:r>
        <w:t xml:space="preserve">   missdaisy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Daisy is Crazy</dc:title>
  <dcterms:created xsi:type="dcterms:W3CDTF">2021-10-11T12:27:59Z</dcterms:created>
  <dcterms:modified xsi:type="dcterms:W3CDTF">2021-10-11T12:27:59Z</dcterms:modified>
</cp:coreProperties>
</file>