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Daisy is Crazy!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robinson    </w:t>
      </w:r>
      <w:r>
        <w:t xml:space="preserve">   kidnapped    </w:t>
      </w:r>
      <w:r>
        <w:t xml:space="preserve">   impostor    </w:t>
      </w:r>
      <w:r>
        <w:t xml:space="preserve">   write    </w:t>
      </w:r>
      <w:r>
        <w:t xml:space="preserve">   interesting    </w:t>
      </w:r>
      <w:r>
        <w:t xml:space="preserve">   crazy    </w:t>
      </w:r>
      <w:r>
        <w:t xml:space="preserve">   weird    </w:t>
      </w:r>
      <w:r>
        <w:t xml:space="preserve">   read    </w:t>
      </w:r>
      <w:r>
        <w:t xml:space="preserve">   teacher    </w:t>
      </w:r>
      <w:r>
        <w:t xml:space="preserve">   second grade    </w:t>
      </w:r>
      <w:r>
        <w:t xml:space="preserve">   klutz    </w:t>
      </w:r>
      <w:r>
        <w:t xml:space="preserve">   football    </w:t>
      </w:r>
      <w:r>
        <w:t xml:space="preserve">   bonbons    </w:t>
      </w:r>
      <w:r>
        <w:t xml:space="preserve">   school    </w:t>
      </w:r>
      <w:r>
        <w:t xml:space="preserve">   genius    </w:t>
      </w:r>
      <w:r>
        <w:t xml:space="preserve">   theif    </w:t>
      </w:r>
      <w:r>
        <w:t xml:space="preserve">   principal    </w:t>
      </w:r>
      <w:r>
        <w:t xml:space="preserve">   arithmetic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Daisy is Crazy!</dc:title>
  <dcterms:created xsi:type="dcterms:W3CDTF">2021-10-11T12:27:07Z</dcterms:created>
  <dcterms:modified xsi:type="dcterms:W3CDTF">2021-10-11T12:27:07Z</dcterms:modified>
</cp:coreProperties>
</file>