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 Daisy is Crazy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straight line passing from side to side through the center of a body or figure, especially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candy, especially one covered with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mathematics dealing with the properties and manipulation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exceptional intellectual or creative power or other natural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people present at a particular event, function, or meeting.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portable musical instrument with metal reeds blown by bellows, played by means of keys and buttons.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pretends to be someone else in order to deceive others, especially for fraudulent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finance.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filled with wonder or astonishment</w:t>
            </w:r>
          </w:p>
        </w:tc>
      </w:tr>
    </w:tbl>
    <w:p>
      <w:pPr>
        <w:pStyle w:val="WordBankMedium"/>
      </w:pPr>
      <w:r>
        <w:t xml:space="preserve">   accordion     </w:t>
      </w:r>
      <w:r>
        <w:t xml:space="preserve">   Attendance    </w:t>
      </w:r>
      <w:r>
        <w:t xml:space="preserve">   Financial     </w:t>
      </w:r>
      <w:r>
        <w:t xml:space="preserve">   Circumference     </w:t>
      </w:r>
      <w:r>
        <w:t xml:space="preserve">   diameter    </w:t>
      </w:r>
      <w:r>
        <w:t xml:space="preserve">   Arithmetic     </w:t>
      </w:r>
      <w:r>
        <w:t xml:space="preserve">   Bonbons    </w:t>
      </w:r>
      <w:r>
        <w:t xml:space="preserve">   Impostor    </w:t>
      </w:r>
      <w:r>
        <w:t xml:space="preserve">   Marveled    </w:t>
      </w:r>
      <w:r>
        <w:t xml:space="preserve">   Genius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Daisy is Crazy Crossword Puzzle</dc:title>
  <dcterms:created xsi:type="dcterms:W3CDTF">2021-10-11T12:27:52Z</dcterms:created>
  <dcterms:modified xsi:type="dcterms:W3CDTF">2021-10-11T12:27:52Z</dcterms:modified>
</cp:coreProperties>
</file>