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French's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James H.    </w:t>
      </w:r>
      <w:r>
        <w:t xml:space="preserve">   James S.    </w:t>
      </w:r>
      <w:r>
        <w:t xml:space="preserve">   Miss French    </w:t>
      </w:r>
      <w:r>
        <w:t xml:space="preserve">   Banks    </w:t>
      </w:r>
      <w:r>
        <w:t xml:space="preserve">   Greyson    </w:t>
      </w:r>
      <w:r>
        <w:t xml:space="preserve">   Samiya    </w:t>
      </w:r>
      <w:r>
        <w:t xml:space="preserve">   Brooks    </w:t>
      </w:r>
      <w:r>
        <w:t xml:space="preserve">   Arvind    </w:t>
      </w:r>
      <w:r>
        <w:t xml:space="preserve">   Maya    </w:t>
      </w:r>
      <w:r>
        <w:t xml:space="preserve">   Armaan    </w:t>
      </w:r>
      <w:r>
        <w:t xml:space="preserve">   Shyla    </w:t>
      </w:r>
      <w:r>
        <w:t xml:space="preserve">   Zakary    </w:t>
      </w:r>
      <w:r>
        <w:t xml:space="preserve">   Leonardo    </w:t>
      </w:r>
      <w:r>
        <w:t xml:space="preserve">   Lucy    </w:t>
      </w:r>
      <w:r>
        <w:t xml:space="preserve">   Graziella    </w:t>
      </w:r>
      <w:r>
        <w:t xml:space="preserve">   Olivia    </w:t>
      </w:r>
      <w:r>
        <w:t xml:space="preserve">   Jayden    </w:t>
      </w:r>
      <w:r>
        <w:t xml:space="preserve">   Anna    </w:t>
      </w:r>
      <w:r>
        <w:t xml:space="preserve">   Smrithi    </w:t>
      </w:r>
      <w:r>
        <w:t xml:space="preserve">   William    </w:t>
      </w:r>
      <w:r>
        <w:t xml:space="preserve">   Evelyn    </w:t>
      </w:r>
      <w:r>
        <w:t xml:space="preserve">   Shivali    </w:t>
      </w:r>
      <w:r>
        <w:t xml:space="preserve">   Collins    </w:t>
      </w:r>
      <w:r>
        <w:t xml:space="preserve">   Leah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French's Pilots</dc:title>
  <dcterms:created xsi:type="dcterms:W3CDTF">2021-10-11T12:27:42Z</dcterms:created>
  <dcterms:modified xsi:type="dcterms:W3CDTF">2021-10-11T12:27:42Z</dcterms:modified>
</cp:coreProperties>
</file>