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Julie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early european feminism    </w:t>
      </w:r>
      <w:r>
        <w:t xml:space="preserve">   Hysteria    </w:t>
      </w:r>
      <w:r>
        <w:t xml:space="preserve">   idealisation    </w:t>
      </w:r>
      <w:r>
        <w:t xml:space="preserve">   marxist theory    </w:t>
      </w:r>
      <w:r>
        <w:t xml:space="preserve">   masochistic    </w:t>
      </w:r>
      <w:r>
        <w:t xml:space="preserve">   Melodrama    </w:t>
      </w:r>
      <w:r>
        <w:t xml:space="preserve">   motifs    </w:t>
      </w:r>
      <w:r>
        <w:t xml:space="preserve">   New Woman    </w:t>
      </w:r>
      <w:r>
        <w:t xml:space="preserve">   patriarchy    </w:t>
      </w:r>
      <w:r>
        <w:t xml:space="preserve">   Psychoanalysis    </w:t>
      </w:r>
      <w:r>
        <w:t xml:space="preserve">   realism    </w:t>
      </w:r>
      <w:r>
        <w:t xml:space="preserve">   sadism    </w:t>
      </w:r>
      <w:r>
        <w:t xml:space="preserve">   social climbing    </w:t>
      </w:r>
      <w:r>
        <w:t xml:space="preserve">   social darwinism    </w:t>
      </w:r>
      <w:r>
        <w:t xml:space="preserve">   Swedish    </w:t>
      </w:r>
      <w:r>
        <w:t xml:space="preserve">   symbolism    </w:t>
      </w:r>
      <w:r>
        <w:t xml:space="preserve">   The degenerate woman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Julie</dc:title>
  <dcterms:created xsi:type="dcterms:W3CDTF">2021-10-11T12:28:08Z</dcterms:created>
  <dcterms:modified xsi:type="dcterms:W3CDTF">2021-10-11T12:28:08Z</dcterms:modified>
</cp:coreProperties>
</file>