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Lieber’s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Miss lieber    </w:t>
      </w:r>
      <w:r>
        <w:t xml:space="preserve">   Brian    </w:t>
      </w:r>
      <w:r>
        <w:t xml:space="preserve">   Jexton    </w:t>
      </w:r>
      <w:r>
        <w:t xml:space="preserve">   Alexander    </w:t>
      </w:r>
      <w:r>
        <w:t xml:space="preserve">   Ellie    </w:t>
      </w:r>
      <w:r>
        <w:t xml:space="preserve">   Alexa    </w:t>
      </w:r>
      <w:r>
        <w:t xml:space="preserve">   Ava    </w:t>
      </w:r>
      <w:r>
        <w:t xml:space="preserve">   Eli    </w:t>
      </w:r>
      <w:r>
        <w:t xml:space="preserve">   Cahil    </w:t>
      </w:r>
      <w:r>
        <w:t xml:space="preserve">   Sam    </w:t>
      </w:r>
      <w:r>
        <w:t xml:space="preserve">   Boyd    </w:t>
      </w:r>
      <w:r>
        <w:t xml:space="preserve">   Blake    </w:t>
      </w:r>
      <w:r>
        <w:t xml:space="preserve">   Emily    </w:t>
      </w:r>
      <w:r>
        <w:t xml:space="preserve">   Easton    </w:t>
      </w:r>
      <w:r>
        <w:t xml:space="preserve">   Grace    </w:t>
      </w:r>
      <w:r>
        <w:t xml:space="preserve">   Matthew    </w:t>
      </w:r>
      <w:r>
        <w:t xml:space="preserve">   Sofia    </w:t>
      </w:r>
      <w:r>
        <w:t xml:space="preserve">   Aaliyah    </w:t>
      </w:r>
      <w:r>
        <w:t xml:space="preserve">   Jackson    </w:t>
      </w:r>
      <w:r>
        <w:t xml:space="preserve">   Kirsten    </w:t>
      </w:r>
      <w:r>
        <w:t xml:space="preserve">   Derek    </w:t>
      </w:r>
      <w:r>
        <w:t xml:space="preserve">   Kaden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Lieber’s Class</dc:title>
  <dcterms:created xsi:type="dcterms:W3CDTF">2021-10-11T12:27:46Z</dcterms:created>
  <dcterms:modified xsi:type="dcterms:W3CDTF">2021-10-11T12:27:46Z</dcterms:modified>
</cp:coreProperties>
</file>