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 Miss Meaghan’s Competition Tumbling - * Word Scramble *</w:t>
      </w:r>
    </w:p>
    <w:p>
      <w:pPr>
        <w:pStyle w:val="Questions"/>
      </w:pPr>
      <w:r>
        <w:t xml:space="preserve">1. aerila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rpieds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ttrshec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ioxnetnes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hnic ndtas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ecsht lorl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rnmeapus nbanaa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lwroevka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iisnde tuo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ehetrlcaw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cirtk imflay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wrma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dnhrgpsina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spte out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nnhddaats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Miss Meaghan’s Competition Tumbling - * Word Scramble *</dc:title>
  <dcterms:created xsi:type="dcterms:W3CDTF">2021-10-10T23:47:28Z</dcterms:created>
  <dcterms:modified xsi:type="dcterms:W3CDTF">2021-10-10T23:47:28Z</dcterms:modified>
</cp:coreProperties>
</file>