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Mohr's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Serena    </w:t>
      </w:r>
      <w:r>
        <w:t xml:space="preserve">   Pete    </w:t>
      </w:r>
      <w:r>
        <w:t xml:space="preserve">   Mustafa    </w:t>
      </w:r>
      <w:r>
        <w:t xml:space="preserve">   Heaven    </w:t>
      </w:r>
      <w:r>
        <w:t xml:space="preserve">   Edgardo    </w:t>
      </w:r>
      <w:r>
        <w:t xml:space="preserve">   Caleb    </w:t>
      </w:r>
      <w:r>
        <w:t xml:space="preserve">   Angelina    </w:t>
      </w:r>
      <w:r>
        <w:t xml:space="preserve">   Alfred    </w:t>
      </w:r>
      <w:r>
        <w:t xml:space="preserve">   Sebastian    </w:t>
      </w:r>
      <w:r>
        <w:t xml:space="preserve">   Oliver    </w:t>
      </w:r>
      <w:r>
        <w:t xml:space="preserve">   Julian    </w:t>
      </w:r>
      <w:r>
        <w:t xml:space="preserve">   Gabriel    </w:t>
      </w:r>
      <w:r>
        <w:t xml:space="preserve">   Derek    </w:t>
      </w:r>
      <w:r>
        <w:t xml:space="preserve">   Audrina    </w:t>
      </w:r>
      <w:r>
        <w:t xml:space="preserve">   Andric    </w:t>
      </w:r>
      <w:r>
        <w:t xml:space="preserve">   Aiyana    </w:t>
      </w:r>
      <w:r>
        <w:t xml:space="preserve">   Sergio    </w:t>
      </w:r>
      <w:r>
        <w:t xml:space="preserve">   Reymond    </w:t>
      </w:r>
      <w:r>
        <w:t xml:space="preserve">   Natalia    </w:t>
      </w:r>
      <w:r>
        <w:t xml:space="preserve">   Isaac    </w:t>
      </w:r>
      <w:r>
        <w:t xml:space="preserve">   Ever    </w:t>
      </w:r>
      <w:r>
        <w:t xml:space="preserve">   Christopher    </w:t>
      </w:r>
      <w:r>
        <w:t xml:space="preserve">   Aryanna    </w:t>
      </w:r>
      <w:r>
        <w:t xml:space="preserve">   Alma    </w:t>
      </w:r>
      <w:r>
        <w:t xml:space="preserve">   Adarami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Mohr's Class</dc:title>
  <dcterms:created xsi:type="dcterms:W3CDTF">2021-10-11T12:27:21Z</dcterms:created>
  <dcterms:modified xsi:type="dcterms:W3CDTF">2021-10-11T12:27:21Z</dcterms:modified>
</cp:coreProperties>
</file>