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 Nelson Has A Field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James Marshall    </w:t>
      </w:r>
      <w:r>
        <w:t xml:space="preserve">   Werewolves    </w:t>
      </w:r>
      <w:r>
        <w:t xml:space="preserve">   Viola Swamp    </w:t>
      </w:r>
      <w:r>
        <w:t xml:space="preserve">   Coach Armstrong    </w:t>
      </w:r>
      <w:r>
        <w:t xml:space="preserve">   Smedley Tornadoes    </w:t>
      </w:r>
      <w:r>
        <w:t xml:space="preserve">   Depressed    </w:t>
      </w:r>
      <w:r>
        <w:t xml:space="preserve">   Trouble    </w:t>
      </w:r>
      <w:r>
        <w:t xml:space="preserve">   Teacher    </w:t>
      </w:r>
      <w:r>
        <w:t xml:space="preserve">   Team    </w:t>
      </w:r>
      <w:r>
        <w:t xml:space="preserve">   Spit Balls    </w:t>
      </w:r>
      <w:r>
        <w:t xml:space="preserve">   Horace B. Smedley    </w:t>
      </w:r>
      <w:r>
        <w:t xml:space="preserve">   Field Day    </w:t>
      </w:r>
      <w:r>
        <w:t xml:space="preserve">   Miss Nelson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Nelson Has A Field Day </dc:title>
  <dcterms:created xsi:type="dcterms:W3CDTF">2021-10-11T12:27:41Z</dcterms:created>
  <dcterms:modified xsi:type="dcterms:W3CDTF">2021-10-11T12:27:41Z</dcterms:modified>
</cp:coreProperties>
</file>