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headmistress    </w:t>
      </w:r>
      <w:r>
        <w:t xml:space="preserve">   apple    </w:t>
      </w:r>
      <w:r>
        <w:t xml:space="preserve">   orphanage    </w:t>
      </w:r>
      <w:r>
        <w:t xml:space="preserve">   bogboy    </w:t>
      </w:r>
      <w:r>
        <w:t xml:space="preserve">   island    </w:t>
      </w:r>
      <w:r>
        <w:t xml:space="preserve">   loop    </w:t>
      </w:r>
      <w:r>
        <w:t xml:space="preserve">   Peregrine    </w:t>
      </w:r>
      <w:r>
        <w:t xml:space="preserve">   Golan    </w:t>
      </w:r>
      <w:r>
        <w:t xml:space="preserve">   bird    </w:t>
      </w:r>
      <w:r>
        <w:t xml:space="preserve">   Cairnholm    </w:t>
      </w:r>
      <w:r>
        <w:t xml:space="preserve">   Wales    </w:t>
      </w:r>
      <w:r>
        <w:t xml:space="preserve">   Jacob    </w:t>
      </w:r>
      <w:r>
        <w:t xml:space="preserve">   peculiar    </w:t>
      </w:r>
      <w:r>
        <w:t xml:space="preserve">   ymbrine    </w:t>
      </w:r>
      <w:r>
        <w:t xml:space="preserve">   Emma    </w:t>
      </w:r>
      <w:r>
        <w:t xml:space="preserve">   wight    </w:t>
      </w:r>
      <w:r>
        <w:t xml:space="preserve">   Portman    </w:t>
      </w:r>
      <w:r>
        <w:t xml:space="preserve">   hollowgast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</dc:title>
  <dcterms:created xsi:type="dcterms:W3CDTF">2021-10-11T12:27:57Z</dcterms:created>
  <dcterms:modified xsi:type="dcterms:W3CDTF">2021-10-11T12:27:57Z</dcterms:modified>
</cp:coreProperties>
</file>