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Peregrines Extra Credit Puzzle</w:t>
      </w:r>
    </w:p>
    <w:p>
      <w:pPr>
        <w:pStyle w:val="Questions"/>
      </w:pPr>
      <w:r>
        <w:t xml:space="preserve">1. CNEERVERE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UTLNQNSOINECAEI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ALTEBI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TOPYRAI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ODOIHTYMC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ELLAVMTNOE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IANSLAGTO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POGLAEERPNDG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COSNUINOT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OSXNUIO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OLTOUGNUST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EADUELNPTCAS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Extra Credit Puzzle</dc:title>
  <dcterms:created xsi:type="dcterms:W3CDTF">2021-10-11T12:26:49Z</dcterms:created>
  <dcterms:modified xsi:type="dcterms:W3CDTF">2021-10-11T12:26:49Z</dcterms:modified>
</cp:coreProperties>
</file>