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Home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Grandpa 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gift is being able to shoot fire from her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war, where did peculiars "hide"?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Ransom Riggs use to help tell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Miss Peregrine able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the money in Jacob's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Miss Peregrine, Miss Wren and the other caretakers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gift was being the strongest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 Golan shaped shifted into many people, one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followed Jacob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Jacob's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children with gifts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Jacob the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to wear weighted shoes so she wouldn't float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1</dc:title>
  <dcterms:created xsi:type="dcterms:W3CDTF">2021-10-11T12:27:24Z</dcterms:created>
  <dcterms:modified xsi:type="dcterms:W3CDTF">2021-10-11T12:27:24Z</dcterms:modified>
</cp:coreProperties>
</file>