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 Peregrines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house in the ocean to prevent ships from hitting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Strange, odd,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recess the _____ laughed and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people are burried in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objects ussually made out of small pebbles, and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peice of land ussually in the middle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to open a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that everyone has left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Moms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go to a funeral after the _____of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people like to follow maps and go on an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look very _____ when they are up to no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boat you can use to bring your car across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say they live under your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animal that fly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frontyard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Dangerous weapons that shoots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kids without a home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lose something, you ______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dark spoory place with lots of trees and creatures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Peregrines Home For Peculiar Children</dc:title>
  <dcterms:created xsi:type="dcterms:W3CDTF">2021-10-11T12:26:35Z</dcterms:created>
  <dcterms:modified xsi:type="dcterms:W3CDTF">2021-10-11T12:26:35Z</dcterms:modified>
</cp:coreProperties>
</file>