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Peregrine’s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the time loop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and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ability to manipulate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time loop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“When someone won't let you in, eventually you stop 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monsters 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Jacob’s close and only normal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has the ability to see the hollowgasts.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ability to grow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monsters who feed on peculiars.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Peregrine’s Home For Peculiar Children</dc:title>
  <dcterms:created xsi:type="dcterms:W3CDTF">2021-10-11T12:28:11Z</dcterms:created>
  <dcterms:modified xsi:type="dcterms:W3CDTF">2021-10-11T12:28:11Z</dcterms:modified>
</cp:coreProperties>
</file>